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重大工程情景鲁棒性决策理论及其应用</w:t>
      </w:r>
    </w:p>
    <w:p>
      <w:r>
        <w:rPr>
          <w:rFonts w:ascii="宋体" w:hAnsi="宋体" w:eastAsia="宋体"/>
          <w:sz w:val="24"/>
        </w:rPr>
        <w:t>徐峰，盛昭瀚，梁茹等著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重大工程情景鲁棒性决策理论及其应用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徐峰，盛昭瀚，梁茹等著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本书出售、求购地址：https://www.jiaokey.com/book/detail/14565894.html</w:t>
      </w:r>
    </w:p>
    <w:p>
      <w:r>
        <w:t>更多相关图书推荐：https://www.jiaokey.com</w:t>
      </w:r>
    </w:p>
    <w:p>
      <w:r>
        <w:t>徐峰，盛昭瀚，梁茹等著 其他作品：https://www.jiaokey.com/tag/徐峰，盛昭瀚，梁茹等著.html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关键词搜索：https://www.jiaokey.com/tag/重大工程情景鲁棒性决策理论及其应用.html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