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流程工业重大设备人力资源逆优化配置理论与方法</w:t>
      </w:r>
    </w:p>
    <w:p>
      <w:r>
        <w:rPr>
          <w:rFonts w:ascii="宋体" w:hAnsi="宋体" w:eastAsia="宋体"/>
          <w:sz w:val="24"/>
        </w:rPr>
        <w:t>张莉莉著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流程工业重大设备人力资源逆优化配置理论与方法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本书出售、求购地址：https://www.jiaokey.com/book/detail/14565884.html</w:t>
      </w:r>
    </w:p>
    <w:p>
      <w:r>
        <w:t>更多相关图书推荐：https://www.jiaokey.com</w:t>
      </w:r>
    </w:p>
    <w:p>
      <w:r>
        <w:t>张莉莉著 其他作品：https://www.jiaokey.com/tag/张莉莉著.html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关键词搜索：https://www.jiaokey.com/tag/流程工业重大设备人力资源逆优化配置理论与方法.html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