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国外区域经济规划与政策的研究借鉴</w:t>
      </w:r>
    </w:p>
    <w:p>
      <w:r>
        <w:rPr>
          <w:rFonts w:ascii="宋体" w:hAnsi="宋体" w:eastAsia="宋体"/>
          <w:sz w:val="24"/>
        </w:rPr>
        <w:t>范恒山，曹文炼主编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国外区域经济规划与政策的研究借鉴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范恒山，曹文炼主编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本书出售、求购地址：https://www.jiaokey.com/book/detail/14565871.html</w:t>
      </w:r>
    </w:p>
    <w:p>
      <w:r>
        <w:t>更多相关图书推荐：https://www.jiaokey.com</w:t>
      </w:r>
    </w:p>
    <w:p>
      <w:r>
        <w:t>范恒山，曹文炼主编 其他作品：https://www.jiaokey.com/tag/范恒山，曹文炼主编.html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关键词搜索：https://www.jiaokey.com/tag/国外区域经济规划与政策的研究借鉴.html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