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书名：单片机项目实训</w:t>
      </w:r>
    </w:p>
    <w:p>
      <w:r>
        <w:t>作者：徐涢基，魏全盛主编；陈芳，王莉，吴军良，胡恢军，刘国强副主编</w:t>
      </w:r>
    </w:p>
    <w:p>
      <w:r>
        <w:t>出版社：北京希望电子出版社,2019.02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单片机项目实训 评论地址：https://www.jiaokey.com/book/detail/14565822.html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