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直觉模糊核匹配追踪理论及应用</w:t>
      </w:r>
    </w:p>
    <w:p>
      <w:r>
        <w:rPr>
          <w:rFonts w:ascii="宋体" w:hAnsi="宋体" w:eastAsia="宋体"/>
          <w:sz w:val="24"/>
        </w:rPr>
        <w:t>雷阳，孔韦韦，尤著宏，余晓东等著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直觉模糊核匹配追踪理论及应用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雷阳，孔韦韦，尤著宏，余晓东等著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本书出售、求购地址：https://www.jiaokey.com/book/detail/14565820.html</w:t>
      </w:r>
    </w:p>
    <w:p>
      <w:r>
        <w:t>更多相关图书推荐：https://www.jiaokey.com</w:t>
      </w:r>
    </w:p>
    <w:p>
      <w:r>
        <w:t>雷阳，孔韦韦，尤著宏，余晓东等著 其他作品：https://www.jiaokey.com/tag/雷阳，孔韦韦，尤著宏，余晓东等著.html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关键词搜索：https://www.jiaokey.com/tag/直觉模糊核匹配追踪理论及应用.html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