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航空地球物理综合探测理论技术方法装备应用</w:t>
      </w:r>
    </w:p>
    <w:p>
      <w:r>
        <w:rPr>
          <w:rFonts w:ascii="宋体" w:hAnsi="宋体" w:eastAsia="宋体"/>
          <w:sz w:val="24"/>
        </w:rPr>
        <w:t>熊盛青，周锡华，薛典军，王林飞等著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航空地球物理综合探测理论技术方法装备应用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熊盛青，周锡华，薛典军，王林飞等著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本书出售、求购地址：https://www.jiaokey.com/book/detail/14565813.html</w:t>
      </w:r>
    </w:p>
    <w:p>
      <w:r>
        <w:t>更多相关图书推荐：https://www.jiaokey.com</w:t>
      </w:r>
    </w:p>
    <w:p>
      <w:r>
        <w:t>熊盛青，周锡华，薛典军，王林飞等著 其他作品：https://www.jiaokey.com/tag/熊盛青，周锡华，薛典军，王林飞等著.html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关键词搜索：https://www.jiaokey.com/tag/航空地球物理综合探测理论技术方法装备应用.html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