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采动区超高压输电铁塔破坏机理与变形控制技术研究</w:t>
      </w:r>
    </w:p>
    <w:p>
      <w:r>
        <w:rPr>
          <w:rFonts w:ascii="宋体" w:hAnsi="宋体" w:eastAsia="宋体"/>
          <w:sz w:val="24"/>
        </w:rPr>
        <w:t>舒前进，安彦斌，李庆涛著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采动区超高压输电铁塔破坏机理与变形控制技术研究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舒前进，安彦斌，李庆涛著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本书出售、求购地址：https://www.jiaokey.com/book/detail/14565806.html</w:t>
      </w:r>
    </w:p>
    <w:p>
      <w:r>
        <w:t>更多相关图书推荐：https://www.jiaokey.com</w:t>
      </w:r>
    </w:p>
    <w:p>
      <w:r>
        <w:t>舒前进，安彦斌，李庆涛著 其他作品：https://www.jiaokey.com/tag/舒前进，安彦斌，李庆涛著.html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关键词搜索：https://www.jiaokey.com/tag/采动区超高压输电铁塔破坏机理与变形控制技术研究.html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