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当计算机体系结构遇到深度学习  面向计算机体系结构设计师的深度学习概论</w:t>
      </w:r>
    </w:p>
    <w:p>
      <w:r>
        <w:rPr>
          <w:rFonts w:ascii="宋体" w:hAnsi="宋体" w:eastAsia="宋体"/>
          <w:sz w:val="24"/>
        </w:rPr>
        <w:t>（美）布兰登·里根（BRANDONREAGEN），罗伯特·阿道夫（ROBERTADOLF），保罗·沃特莫（PAULWHATMOUGH）等著；杨海龙，王锐译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当计算机体系结构遇到深度学习  面向计算机体系结构设计师的深度学习概论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（美）布兰登·里根（BRANDONREAGEN），罗伯特·阿道夫（ROBERTADOLF），保罗·沃特莫（PAULWHATMOUGH）等著；杨海龙，王锐译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本书出售、求购地址：https://www.jiaokey.com/book/detail/14565805.html</w:t>
      </w:r>
    </w:p>
    <w:p>
      <w:r>
        <w:t>更多相关图书推荐：https://www.jiaokey.com</w:t>
      </w:r>
    </w:p>
    <w:p>
      <w:r>
        <w:t>（美）布兰登·里根（BRANDONREAGEN），罗伯特·阿道夫（ROBERTADOLF），保罗·沃特莫（PAULWHATMOUGH）等著；杨海龙，王锐译 其他作品：https://www.jiaokey.com/tag/（美）布兰登·里根（BRANDONREAGEN），罗伯特·阿道夫（ROBERTADOLF），保罗·沃特莫（PAULWHATMOUGH）等著；杨海龙，王锐译.html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关键词搜索：https://www.jiaokey.com/tag/当计算机体系结构遇到深度学习  面向计算机体系结构设计师的深度学习概论.html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