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混凝土冻融蠕变特性及损伤破裂机理研究</w:t>
      </w:r>
    </w:p>
    <w:p>
      <w:r>
        <w:rPr>
          <w:rFonts w:ascii="宋体" w:hAnsi="宋体" w:eastAsia="宋体"/>
          <w:sz w:val="24"/>
        </w:rPr>
        <w:t>李兵，殷惠光，张连英，李雁，浦海著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混凝土冻融蠕变特性及损伤破裂机理研究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李兵，殷惠光，张连英，李雁，浦海著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本书出售、求购地址：https://www.jiaokey.com/book/detail/14565800.html</w:t>
      </w:r>
    </w:p>
    <w:p>
      <w:r>
        <w:t>更多相关图书推荐：https://www.jiaokey.com</w:t>
      </w:r>
    </w:p>
    <w:p>
      <w:r>
        <w:t>李兵，殷惠光，张连英，李雁，浦海著 其他作品：https://www.jiaokey.com/tag/李兵，殷惠光，张连英，李雁，浦海著.html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关键词搜索：https://www.jiaokey.com/tag/混凝土冻融蠕变特性及损伤破裂机理研究.html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