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基于SDN的智能变电站网络优化技术</w:t>
      </w:r>
    </w:p>
    <w:p>
      <w:r>
        <w:rPr>
          <w:rFonts w:ascii="宋体" w:hAnsi="宋体" w:eastAsia="宋体"/>
          <w:sz w:val="24"/>
        </w:rPr>
        <w:t>姚建国，窦仁晖，黄在朝，刘川，贾惠彬编著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基于SDN的智能变电站网络优化技术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姚建国，窦仁晖，黄在朝，刘川，贾惠彬编著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本书出售、求购地址：https://www.jiaokey.com/book/detail/14565784.html</w:t>
      </w:r>
    </w:p>
    <w:p>
      <w:r>
        <w:t>更多相关图书推荐：https://www.jiaokey.com</w:t>
      </w:r>
    </w:p>
    <w:p>
      <w:r>
        <w:t>姚建国，窦仁晖，黄在朝，刘川，贾惠彬编著 其他作品：https://www.jiaokey.com/tag/姚建国，窦仁晖，黄在朝，刘川，贾惠彬编著.html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关键词搜索：https://www.jiaokey.com/tag/基于SDN的智能变电站网络优化技术.html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