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CaO-Al2O3-TiO2系合成耐火材料</w:t>
      </w:r>
    </w:p>
    <w:p>
      <w:r>
        <w:rPr>
          <w:rFonts w:ascii="宋体" w:hAnsi="宋体" w:eastAsia="宋体"/>
          <w:sz w:val="24"/>
        </w:rPr>
        <w:t>罗旭东，张玲，张国栋，张欢著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CaO-Al2O3-TiO2系合成耐火材料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罗旭东，张玲，张国栋，张欢著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本书出售、求购地址：https://www.jiaokey.com/book/detail/14565746.html</w:t>
      </w:r>
    </w:p>
    <w:p>
      <w:r>
        <w:t>更多相关图书推荐：https://www.jiaokey.com</w:t>
      </w:r>
    </w:p>
    <w:p>
      <w:r>
        <w:t>罗旭东，张玲，张国栋，张欢著 其他作品：https://www.jiaokey.com/tag/罗旭东，张玲，张国栋，张欢著.html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关键词搜索：https://www.jiaokey.com/tag/CaO-Al2O3-TiO2系合成耐火材料.html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