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复杂受力状态下裂隙岩体非线性渗透特性试验研究</w:t>
      </w:r>
    </w:p>
    <w:p>
      <w:r>
        <w:rPr>
          <w:rFonts w:ascii="宋体" w:hAnsi="宋体" w:eastAsia="宋体"/>
          <w:sz w:val="24"/>
        </w:rPr>
        <w:t>尹乾，靖洪文著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复杂受力状态下裂隙岩体非线性渗透特性试验研究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尹乾，靖洪文著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本书出售、求购地址：https://www.jiaokey.com/book/detail/14565697.html</w:t>
      </w:r>
    </w:p>
    <w:p>
      <w:r>
        <w:t>更多相关图书推荐：https://www.jiaokey.com</w:t>
      </w:r>
    </w:p>
    <w:p>
      <w:r>
        <w:t>尹乾，靖洪文著 其他作品：https://www.jiaokey.com/tag/尹乾，靖洪文著.html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关键词搜索：https://www.jiaokey.com/tag/复杂受力状态下裂隙岩体非线性渗透特性试验研究.html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