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碎屑岩岩相学  砂岩、粉砂岩、页岩及相关岩石</w:t>
      </w:r>
    </w:p>
    <w:p>
      <w:r>
        <w:rPr>
          <w:rFonts w:ascii="宋体" w:hAnsi="宋体" w:eastAsia="宋体"/>
          <w:sz w:val="24"/>
        </w:rPr>
        <w:t>（美）DANAS.UIMER-SCHOLLE，PERERA.SCHOLLE，JUERGENSCHIEBER，ROBERTJ.RAINE著；张荣虎，斯春松，苗继军，刘春等译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碎屑岩岩相学  砂岩、粉砂岩、页岩及相关岩石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（美）DANAS.UIMER-SCHOLLE，PERERA.SCHOLLE，JUERGENSCHIEBER，ROBERTJ.RAINE著；张荣虎，斯春松，苗继军，刘春等译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本书出售、求购地址：https://www.jiaokey.com/book/detail/14565694.html</w:t>
      </w:r>
    </w:p>
    <w:p>
      <w:r>
        <w:t>更多相关图书推荐：https://www.jiaokey.com</w:t>
      </w:r>
    </w:p>
    <w:p>
      <w:r>
        <w:t>（美）DANAS.UIMER-SCHOLLE，PERERA.SCHOLLE，JUERGENSCHIEBER，ROBERTJ.RAINE著；张荣虎，斯春松，苗继军，刘春等译 其他作品：https://www.jiaokey.com/tag/（美）DANAS.UIMER-SCHOLLE，PERERA.SCHOLLE，JUERGENSCHIEBER，ROBERTJ.RAINE著；张荣虎，斯春松，苗继军，刘春等译.html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关键词搜索：https://www.jiaokey.com/tag/碎屑岩岩相学  砂岩、粉砂岩、页岩及相关岩石.html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