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北部湾广西近岸海洋地质环境综合研究</w:t>
      </w:r>
    </w:p>
    <w:p>
      <w:r>
        <w:rPr>
          <w:rFonts w:ascii="宋体" w:hAnsi="宋体" w:eastAsia="宋体"/>
          <w:sz w:val="24"/>
        </w:rPr>
        <w:t>夏真，林进清，郑志昌，梁开等著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北部湾广西近岸海洋地质环境综合研究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夏真，林进清，郑志昌，梁开等著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本书出售、求购地址：https://www.jiaokey.com/book/detail/14565692.html</w:t>
      </w:r>
    </w:p>
    <w:p>
      <w:r>
        <w:t>更多相关图书推荐：https://www.jiaokey.com</w:t>
      </w:r>
    </w:p>
    <w:p>
      <w:r>
        <w:t>夏真，林进清，郑志昌，梁开等著 其他作品：https://www.jiaokey.com/tag/夏真，林进清，郑志昌，梁开等著.html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关键词搜索：https://www.jiaokey.com/tag/北部湾广西近岸海洋地质环境综合研究.html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