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风电场评估与开发</w:t>
      </w:r>
    </w:p>
    <w:p>
      <w:r>
        <w:rPr>
          <w:rFonts w:ascii="宋体" w:hAnsi="宋体" w:eastAsia="宋体"/>
          <w:sz w:val="24"/>
        </w:rPr>
        <w:t>赵万清,王晖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风电场评估与开发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赵万清,王晖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9787519817800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风力发电-发电厂-高等学校-教材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风电场评估与开发》主要内容：风能资源基本理论及测量、风数据分析及风能资源评估、风电场选址、风力发电项目开发建设的前期工作、风电场的经济性、风力发电厂构成及设备选型、风电场对环境的影响和风力发电展望等方面的技术。</w:t>
      </w:r>
    </w:p>
    <w:p/>
    <w:p>
      <w:r>
        <w:t>本书出售、求购地址：https://www.jiaokey.com/book/detail/14565684.html</w:t>
      </w:r>
    </w:p>
    <w:p>
      <w:r>
        <w:t>更多各种发电图书推荐：https://www.jiaokey.com</w:t>
      </w:r>
    </w:p>
    <w:p>
      <w:r>
        <w:t>赵万清,王晖 其他作品：https://www.jiaokey.com/tag/赵万清,王晖.html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关键词搜索：https://www.jiaokey.com/tag/风力发电-发电厂-高等学校-教材.html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