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相山地区岩浆演化及其对铀成矿作用的制约</w:t>
      </w:r>
    </w:p>
    <w:p>
      <w:r>
        <w:rPr>
          <w:rFonts w:ascii="宋体" w:hAnsi="宋体" w:eastAsia="宋体"/>
          <w:sz w:val="24"/>
        </w:rPr>
        <w:t>周万蓬，范洪海，郭福生著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相山地区岩浆演化及其对铀成矿作用的制约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周万蓬，范洪海，郭福生著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本书出售、求购地址：https://www.jiaokey.com/book/detail/14565661.html</w:t>
      </w:r>
    </w:p>
    <w:p>
      <w:r>
        <w:t>更多相关图书推荐：https://www.jiaokey.com</w:t>
      </w:r>
    </w:p>
    <w:p>
      <w:r>
        <w:t>周万蓬，范洪海，郭福生著 其他作品：https://www.jiaokey.com/tag/周万蓬，范洪海，郭福生著.html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关键词搜索：https://www.jiaokey.com/tag/相山地区岩浆演化及其对铀成矿作用的制约.html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