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书名：在党的旗帜下  贵州省党风廉政建设先进集体和优秀干部先进事迹选编</w:t>
      </w:r>
    </w:p>
    <w:p>
      <w:r>
        <w:t>作者：中共贵州省纪委，中共贵州省委宣传部编</w:t>
      </w:r>
    </w:p>
    <w:p>
      <w:r>
        <w:t>出版社：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在党的旗帜下  贵州省党风廉政建设先进集体和优秀干部先进事迹选编 评论地址：https://www.jiaokey.com/book/detail/14565600.html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