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侦查讯问理论与实务探究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侦查讯问理论与实务探究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本书出售、求购地址：https://www.jiaokey.com/book/detail/14565580.html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关键词搜索：https://www.jiaokey.com/tag/侦查讯问理论与实务探究.html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