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动物的飞行</w:t>
      </w:r>
    </w:p>
    <w:p>
      <w:r>
        <w:rPr>
          <w:rFonts w:ascii="宋体" w:hAnsi="宋体" w:eastAsia="宋体"/>
          <w:sz w:val="24"/>
        </w:rPr>
        <w:t>（苏）格拉德阔夫（Н.А.ГЛадков）撰；王汶译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（苏）格拉德阔夫（Н.А.ГЛадков）撰；王汶译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本书出售、求购地址：https://www.jiaokey.com/book/detail/14565547.html</w:t>
      </w:r>
    </w:p>
    <w:p>
      <w:r>
        <w:t>更多相关图书推荐：https://www.jiaokey.com</w:t>
      </w:r>
    </w:p>
    <w:p>
      <w:r>
        <w:t>（苏）格拉德阔夫（Н.А.ГЛадков）撰；王汶译 其他作品：https://www.jiaokey.com/tag/（苏）格拉德阔夫（Н.А.ГЛадков）撰；王汶译.html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关键词搜索：https://www.jiaokey.com/tag/动物的飞行.html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