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领导密码  掌握领导力密码从辨识企业的七种基因开始</w:t>
      </w:r>
    </w:p>
    <w:p>
      <w:r>
        <w:rPr>
          <w:rFonts w:ascii="宋体" w:hAnsi="宋体" w:eastAsia="宋体"/>
          <w:sz w:val="24"/>
        </w:rPr>
        <w:t>（美）朱迪斯·E·格拉塞尔著；赵燕译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领导密码  掌握领导力密码从辨识企业的七种基因开始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（美）朱迪斯·E·格拉塞尔著；赵燕译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本书出售、求购地址：https://www.jiaokey.com/book/detail/14565531.html</w:t>
      </w:r>
    </w:p>
    <w:p>
      <w:r>
        <w:t>更多相关图书推荐：https://www.jiaokey.com</w:t>
      </w:r>
    </w:p>
    <w:p>
      <w:r>
        <w:t>（美）朱迪斯·E·格拉塞尔著；赵燕译 其他作品：https://www.jiaokey.com/tag/（美）朱迪斯·E·格拉塞尔著；赵燕译.html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关键词搜索：https://www.jiaokey.com/tag/领导密码  掌握领导力密码从辨识企业的七种基因开始.html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