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书名：黑龙江省直及地市、县事业单位招聘考试专用教材  综合知识1001题  2014最新版</w:t>
      </w:r>
    </w:p>
    <w:p>
      <w:r>
        <w:t>作者：李永新主编</w:t>
      </w:r>
    </w:p>
    <w:p>
      <w:r>
        <w:t>出版社：世界图书出版公司北京公司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黑龙江省直及地市、县事业单位招聘考试专用教材  综合知识1001题  2014最新版 评论地址：https://www.jiaokey.com/book/detail/14565511.html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