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书名：吻我吧</w:t>
      </w:r>
    </w:p>
    <w:p>
      <w:r>
        <w:t>作者：（美）布鲁著，曾亿倩译</w:t>
      </w:r>
    </w:p>
    <w:p>
      <w:r>
        <w:t>出版社：广州:新世纪出版社,2004.01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吻我吧 评论地址：https://www.jiaokey.com/book/detail/14565509.html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