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强制执行法起草与论证  第二册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强制执行法起草与论证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本书出售、求购地址：https://www.jiaokey.com/book/detail/14565479.html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关键词搜索：https://www.jiaokey.com/tag/强制执行法起草与论证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