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书名：城镇化西部大开发的战略着力点</w:t>
      </w:r>
    </w:p>
    <w:p>
      <w:r>
        <w:t>作者：江&lt;font color=Red&gt;厥&lt;/font&gt;中著</w:t>
      </w:r>
    </w:p>
    <w:p>
      <w:r>
        <w:t>出版社：北京:中国环境科学出版社,2001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城镇化西部大开发的战略着力点 评论地址：https://www.jiaokey.com/book/detail/14565428.html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