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“三农”问题研究  中共中央党校第八期县（市）委书记干部进修班四支部学员的实践与思考</w:t>
      </w:r>
    </w:p>
    <w:p>
      <w:r>
        <w:rPr>
          <w:rFonts w:ascii="宋体" w:hAnsi="宋体" w:eastAsia="宋体"/>
          <w:sz w:val="24"/>
        </w:rPr>
        <w:t>王新建，李本强主编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“三农”问题研究  中共中央党校第八期县（市）委书记干部进修班四支部学员的实践与思考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王新建，李本强主编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本书出售、求购地址：https://www.jiaokey.com/book/detail/14565425.html</w:t>
      </w:r>
    </w:p>
    <w:p>
      <w:r>
        <w:t>更多相关图书推荐：https://www.jiaokey.com</w:t>
      </w:r>
    </w:p>
    <w:p>
      <w:r>
        <w:t>王新建，李本强主编 其他作品：https://www.jiaokey.com/tag/王新建，李本强主编.html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关键词搜索：https://www.jiaokey.com/tag/“三农”问题研究  中共中央党校第八期县（市）委书记干部进修班四支部学员的实践与思考.html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