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中国芦笋产业发展研究</w:t>
      </w:r>
    </w:p>
    <w:p>
      <w:r>
        <w:rPr>
          <w:rFonts w:ascii="宋体" w:hAnsi="宋体" w:eastAsia="宋体"/>
          <w:sz w:val="24"/>
        </w:rPr>
        <w:t>刘恩平，张慧坚，刘海清著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中国芦笋产业发展研究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刘恩平，张慧坚，刘海清著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本书出售、求购地址：https://www.jiaokey.com/book/detail/14565375.html</w:t>
      </w:r>
    </w:p>
    <w:p>
      <w:r>
        <w:t>更多相关图书推荐：https://www.jiaokey.com</w:t>
      </w:r>
    </w:p>
    <w:p>
      <w:r>
        <w:t>刘恩平，张慧坚，刘海清著 其他作品：https://www.jiaokey.com/tag/刘恩平，张慧坚，刘海清著.html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关键词搜索：https://www.jiaokey.com/tag/中国芦笋产业发展研究.html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