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书名：98项护理技术操作流程及评分标准</w:t>
      </w:r>
    </w:p>
    <w:p>
      <w:r>
        <w:t>作者：李剑，林静主编；张艳，聂广道，李莎莎，王文燕副主编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总页数：270</w:t>
      </w:r>
    </w:p>
    <w:p>
      <w:r>
        <w:t>更多请访问教客网: www.jiaokey.com</w:t>
      </w:r>
    </w:p>
    <w:p>
      <w:r>
        <w:t>98项护理技术操作流程及评分标准 评论地址：https://www.jiaokey.com/book/detail/14565353.html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