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交通安全趣味阅读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交通安全趣味阅读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本书出售、求购地址：https://www.jiaokey.com/book/detail/14565351.html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关键词搜索：https://www.jiaokey.com/tag/交通安全趣味阅读.html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