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“十二五”江苏省高等学校重点教材  数控车床实训项目化教程</w:t>
      </w:r>
    </w:p>
    <w:p>
      <w:r>
        <w:rPr>
          <w:rFonts w:ascii="宋体" w:hAnsi="宋体" w:eastAsia="宋体"/>
          <w:sz w:val="24"/>
        </w:rPr>
        <w:t>朱学超，刘旭主编；刘玉宏，盖立武副主编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“十二五”江苏省高等学校重点教材  数控车床实训项目化教程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朱学超，刘旭主编；刘玉宏，盖立武副主编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本书出售、求购地址：https://www.jiaokey.com/book/detail/14565326.html</w:t>
      </w:r>
    </w:p>
    <w:p>
      <w:r>
        <w:t>更多相关图书推荐：https://www.jiaokey.com</w:t>
      </w:r>
    </w:p>
    <w:p>
      <w:r>
        <w:t>朱学超，刘旭主编；刘玉宏，盖立武副主编 其他作品：https://www.jiaokey.com/tag/朱学超，刘旭主编；刘玉宏，盖立武副主编.html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关键词搜索：https://www.jiaokey.com/tag/“十二五”江苏省高等学校重点教材  数控车床实训项目化教程.html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