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（高职）面向“十三五”职业教育精品规划教材  汽车电气系统检修</w:t>
      </w:r>
    </w:p>
    <w:p>
      <w:r>
        <w:rPr>
          <w:rFonts w:ascii="宋体" w:hAnsi="宋体" w:eastAsia="宋体"/>
          <w:sz w:val="24"/>
        </w:rPr>
        <w:t>张佑春，李涛，杨少博主编；齐俊平副主编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（高职）面向“十三五”职业教育精品规划教材  汽车电气系统检修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张佑春，李涛，杨少博主编；齐俊平副主编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本书出售、求购地址：https://www.jiaokey.com/book/detail/14565266.html</w:t>
      </w:r>
    </w:p>
    <w:p>
      <w:r>
        <w:t>更多相关图书推荐：https://www.jiaokey.com</w:t>
      </w:r>
    </w:p>
    <w:p>
      <w:r>
        <w:t>张佑春，李涛，杨少博主编；齐俊平副主编 其他作品：https://www.jiaokey.com/tag/张佑春，李涛，杨少博主编；齐俊平副主编.html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关键词搜索：https://www.jiaokey.com/tag/（高职）面向“十三五”职业教育精品规划教材  汽车电气系统检修.html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