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书名：多媒体幻灯片设计  PowerPoint 2013</w:t>
      </w:r>
    </w:p>
    <w:p>
      <w:r>
        <w:t>作者：王剑峰，陈淑萍主编；赵晓容，屈涌杰，陈思妃副主编</w:t>
      </w:r>
    </w:p>
    <w:p>
      <w:r>
        <w:t>出版社：青岛：中国海洋大学出版社</w:t>
      </w:r>
    </w:p>
    <w:p>
      <w:r>
        <w:t>出版日期：2016.02</w:t>
      </w:r>
    </w:p>
    <w:p>
      <w:r>
        <w:t>总页数：193</w:t>
      </w:r>
    </w:p>
    <w:p>
      <w:r>
        <w:t>更多请访问教客网: www.jiaokey.com</w:t>
      </w:r>
    </w:p>
    <w:p>
      <w:r>
        <w:t>多媒体幻灯片设计  PowerPoint 2013 评论地址：https://www.jiaokey.com/book/detail/14565238.html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