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书名：城市公共设施设计</w:t>
      </w:r>
    </w:p>
    <w:p>
      <w:r>
        <w:t>作者：刘笑瀚，孙毅，金学艳主编；赵天华，陈威，王慧珊，柳金英，沈海泳副主编；李雪娇，佟璐琰，乐华，刘丽，杜凤霞参编</w:t>
      </w:r>
    </w:p>
    <w:p>
      <w:r>
        <w:t>出版社：石家庄：河北美术出版社</w:t>
      </w:r>
    </w:p>
    <w:p>
      <w:r>
        <w:t>出版日期：2016.01</w:t>
      </w:r>
    </w:p>
    <w:p>
      <w:r>
        <w:t>总页数：110</w:t>
      </w:r>
    </w:p>
    <w:p>
      <w:r>
        <w:t>更多请访问教客网: www.jiaokey.com</w:t>
      </w:r>
    </w:p>
    <w:p>
      <w:r>
        <w:t>城市公共设施设计 评论地址：https://www.jiaokey.com/book/detail/14565227.html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