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不教一日闲过  回忆齐白石</w:t>
      </w:r>
    </w:p>
    <w:p>
      <w:r>
        <w:rPr>
          <w:rFonts w:ascii="宋体" w:hAnsi="宋体" w:eastAsia="宋体"/>
          <w:sz w:val="24"/>
        </w:rPr>
        <w:t>启功，李可染等著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不教一日闲过  回忆齐白石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启功，李可染等著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本书出售、求购地址：https://www.jiaokey.com/book/detail/14565207.html</w:t>
      </w:r>
    </w:p>
    <w:p>
      <w:r>
        <w:t>更多相关图书推荐：https://www.jiaokey.com</w:t>
      </w:r>
    </w:p>
    <w:p>
      <w:r>
        <w:t>启功，李可染等著 其他作品：https://www.jiaokey.com/tag/启功，李可染等著.html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关键词搜索：https://www.jiaokey.com/tag/不教一日闲过  回忆齐白石.html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