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消极情绪的力量</w:t>
      </w:r>
    </w:p>
    <w:p>
      <w:r>
        <w:rPr>
          <w:rFonts w:ascii="宋体" w:hAnsi="宋体" w:eastAsia="宋体"/>
          <w:sz w:val="24"/>
        </w:rPr>
        <w:t>（美）托德·卡什丹（Todd Kashdan），（美）罗伯特·比斯瓦斯-迪纳（Robert Biswas-Diener）著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消极情绪的力量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（美）托德·卡什丹（Todd Kashdan），（美）罗伯特·比斯瓦斯-迪纳（Robert Biswas-Diener）著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本书出售、求购地址：https://www.jiaokey.com/book/detail/14565195.html</w:t>
      </w:r>
    </w:p>
    <w:p>
      <w:r>
        <w:t>更多相关图书推荐：https://www.jiaokey.com</w:t>
      </w:r>
    </w:p>
    <w:p>
      <w:r>
        <w:t>（美）托德·卡什丹（Todd Kashdan），（美）罗伯特·比斯瓦斯-迪纳（Robert Biswas-Diener）著 其他作品：https://www.jiaokey.com/tag/（美）托德·卡什丹（Todd Kashdan），（美）罗伯特·比斯瓦斯-迪纳（Robert Biswas-Diener）著.html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关键词搜索：https://www.jiaokey.com/tag/消极情绪的力量.html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