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书名：体验曲线  让企业盈利恒丰的365个体验</w:t>
      </w:r>
    </w:p>
    <w:p>
      <w:r>
        <w:t>作者：蔡伯伟著</w:t>
      </w:r>
    </w:p>
    <w:p>
      <w:r>
        <w:t>出版社：北京:当代世界出版社,2019.01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体验曲线  让企业盈利恒丰的365个体验 评论地址：https://www.jiaokey.com/book/detail/14565191.html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