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人力资源管理实战128例  实景演练、流程精讲、技巧点拨</w:t>
      </w:r>
    </w:p>
    <w:p>
      <w:r>
        <w:rPr>
          <w:rFonts w:ascii="宋体" w:hAnsi="宋体" w:eastAsia="宋体"/>
          <w:sz w:val="24"/>
        </w:rPr>
        <w:t>陈爱吾著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人力资源管理实战128例  实景演练、流程精讲、技巧点拨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陈爱吾著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本书出售、求购地址：https://www.jiaokey.com/book/detail/14565188.html</w:t>
      </w:r>
    </w:p>
    <w:p>
      <w:r>
        <w:t>更多相关图书推荐：https://www.jiaokey.com</w:t>
      </w:r>
    </w:p>
    <w:p>
      <w:r>
        <w:t>陈爱吾著 其他作品：https://www.jiaokey.com/tag/陈爱吾著.html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关键词搜索：https://www.jiaokey.com/tag/人力资源管理实战128例  实景演练、流程精讲、技巧点拨.html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