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面向可持续发展的全球领导力  文化多样性研究</w:t>
      </w:r>
    </w:p>
    <w:p>
      <w:r>
        <w:rPr>
          <w:rFonts w:ascii="宋体" w:hAnsi="宋体" w:eastAsia="宋体"/>
          <w:sz w:val="24"/>
        </w:rPr>
        <w:t>（美）柯林·I.布拉德福德（Colin I.Bradford）著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面向可持续发展的全球领导力  文化多样性研究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（美）柯林·I.布拉德福德（Colin I.Bradford）著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本书出售、求购地址：https://www.jiaokey.com/book/detail/14565187.html</w:t>
      </w:r>
    </w:p>
    <w:p>
      <w:r>
        <w:t>更多相关图书推荐：https://www.jiaokey.com</w:t>
      </w:r>
    </w:p>
    <w:p>
      <w:r>
        <w:t>（美）柯林·I.布拉德福德（Colin I.Bradford）著 其他作品：https://www.jiaokey.com/tag/（美）柯林·I.布拉德福德（Colin I.Bradford）著.html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关键词搜索：https://www.jiaokey.com/tag/面向可持续发展的全球领导力  文化多样性研究.html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