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书名：循词问道  教你如何真正读懂汉字</w:t>
      </w:r>
    </w:p>
    <w:p>
      <w:r>
        <w:t>作者：胡礼明著</w:t>
      </w:r>
    </w:p>
    <w:p>
      <w:r>
        <w:t>出版社：北京:中国书店,2019.01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循词问道  教你如何真正读懂汉字 评论地址：https://www.jiaokey.com/book/detail/14565184.html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