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书名：轻风花满檐  中国古典诗文札记</w:t>
      </w:r>
    </w:p>
    <w:p>
      <w:r>
        <w:t>作者：蒋华著</w:t>
      </w:r>
    </w:p>
    <w:p>
      <w:r>
        <w:t>出版社：安徽师范大学出版社,2018.10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轻风花满檐  中国古典诗文札记 评论地址：https://www.jiaokey.com/book/detail/14565167.html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