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  博雅公关前CEO破解流量时代的品牌传播密码</w:t>
      </w:r>
    </w:p>
    <w:p>
      <w:r>
        <w:t>作者：（美）克里斯·科米萨耶夫斯基著；徐冉译；斯坦威出品</w:t>
      </w:r>
    </w:p>
    <w:p>
      <w:r>
        <w:t>出版社：北京:中国友谊出版公司,2018.11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口碑  博雅公关前CEO破解流量时代的品牌传播密码 评论地址：https://www.jiaokey.com/book/detail/14565165.html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