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伪科学与超自然现象</w:t>
      </w:r>
    </w:p>
    <w:p>
      <w:r>
        <w:rPr>
          <w:rFonts w:ascii="宋体" w:hAnsi="宋体" w:eastAsia="宋体"/>
          <w:sz w:val="24"/>
        </w:rPr>
        <w:t>（美）特伦斯·海恩斯（TerenceHines）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伪科学与超自然现象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（美）特伦斯·海恩斯（TerenceHines）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本书出售、求购地址：https://www.jiaokey.com/book/detail/14565157.html</w:t>
      </w:r>
    </w:p>
    <w:p>
      <w:r>
        <w:t>更多相关图书推荐：https://www.jiaokey.com</w:t>
      </w:r>
    </w:p>
    <w:p>
      <w:r>
        <w:t>（美）特伦斯·海恩斯（TerenceHines） 其他作品：https://www.jiaokey.com/tag/（美）特伦斯·海恩斯（TerenceHines）.html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关键词搜索：https://www.jiaokey.com/tag/伪科学与超自然现象.html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