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文学研究会与现代文学丛书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文学研究会与现代文学丛书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本书出售、求购地址：https://www.jiaokey.com/book/detail/14565119.html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关键词搜索：https://www.jiaokey.com/tag/文学研究会与现代文学丛书.html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