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场景  空间品质如何塑造社会生活</w:t>
      </w:r>
    </w:p>
    <w:p>
      <w:r>
        <w:rPr>
          <w:rFonts w:ascii="宋体" w:hAnsi="宋体" w:eastAsia="宋体"/>
          <w:sz w:val="24"/>
        </w:rPr>
        <w:t>（加）丹尼尔·亚伦·西尔（Daniel Aaron Silver），（美）特里·尼科尔斯·克拉克（Terry Nichols Clark）著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场景  空间品质如何塑造社会生活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（加）丹尼尔·亚伦·西尔（Daniel Aaron Silver），（美）特里·尼科尔斯·克拉克（Terry Nichols Clark）著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本书出售、求购地址：https://www.jiaokey.com/book/detail/14565096.html</w:t>
      </w:r>
    </w:p>
    <w:p>
      <w:r>
        <w:t>更多相关图书推荐：https://www.jiaokey.com</w:t>
      </w:r>
    </w:p>
    <w:p>
      <w:r>
        <w:t>（加）丹尼尔·亚伦·西尔（Daniel Aaron Silver），（美）特里·尼科尔斯·克拉克（Terry Nichols Clark）著 其他作品：https://www.jiaokey.com/tag/（加）丹尼尔·亚伦·西尔（Daniel Aaron Silver），（美）特里·尼科尔斯·克拉克（Terry Nichols Clark）著.html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关键词搜索：https://www.jiaokey.com/tag/场景  空间品质如何塑造社会生活.html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