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书名：蒙古族文学与文化论稿  蒙文</w:t>
      </w:r>
    </w:p>
    <w:p>
      <w:r>
        <w:t>作者：唐吉思著</w:t>
      </w:r>
    </w:p>
    <w:p>
      <w:r>
        <w:t>出版社：北京:民族出版社,2018.09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蒙古族文学与文化论稿  蒙文 评论地址：https://www.jiaokey.com/book/detail/14565079.html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