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知日  特集  54  一本全解！横尾忠则</w:t>
      </w:r>
    </w:p>
    <w:p>
      <w:r>
        <w:rPr>
          <w:rFonts w:ascii="宋体" w:hAnsi="宋体" w:eastAsia="宋体"/>
          <w:sz w:val="24"/>
        </w:rPr>
        <w:t>茶乌龙主编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知日  特集  54  一本全解！横尾忠则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茶乌龙主编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本书出售、求购地址：https://www.jiaokey.com/book/detail/14565067.html</w:t>
      </w:r>
    </w:p>
    <w:p>
      <w:r>
        <w:t>更多相关图书推荐：https://www.jiaokey.com</w:t>
      </w:r>
    </w:p>
    <w:p>
      <w:r>
        <w:t>茶乌龙主编 其他作品：https://www.jiaokey.com/tag/茶乌龙主编.html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关键词搜索：https://www.jiaokey.com/tag/知日  特集  54  一本全解！横尾忠则.html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