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百年战争  1  战争的炼试  上</w:t>
      </w:r>
    </w:p>
    <w:p>
      <w:r>
        <w:rPr>
          <w:rFonts w:ascii="宋体" w:hAnsi="宋体" w:eastAsia="宋体"/>
          <w:sz w:val="24"/>
        </w:rPr>
        <w:t>（英）乔纳森·萨姆欣著；傅翀，吴畋，王一峰译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百年战争  1  战争的炼试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（英）乔纳森·萨姆欣著；傅翀，吴畋，王一峰译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本书出售、求购地址：https://www.jiaokey.com/book/detail/14565066.html</w:t>
      </w:r>
    </w:p>
    <w:p>
      <w:r>
        <w:t>更多相关图书推荐：https://www.jiaokey.com</w:t>
      </w:r>
    </w:p>
    <w:p>
      <w:r>
        <w:t>（英）乔纳森·萨姆欣著；傅翀，吴畋，王一峰译 其他作品：https://www.jiaokey.com/tag/（英）乔纳森·萨姆欣著；傅翀，吴畋，王一峰译.html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关键词搜索：https://www.jiaokey.com/tag/百年战争  1  战争的炼试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