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书名：诺贝尔经济学家的故事  从弗里施到霍姆斯特罗姆</w:t>
      </w:r>
    </w:p>
    <w:p>
      <w:r>
        <w:t>作者:吴惠林著</w:t>
      </w:r>
    </w:p>
    <w:p>
      <w:r>
        <w:t>出版社:上海:东方出版中心,2018.10</w:t>
      </w:r>
    </w:p>
    <w:p>
      <w:r>
        <w:t>出版日期：</w:t>
      </w:r>
    </w:p>
    <w:p>
      <w:r>
        <w:t>总页数：528</w:t>
      </w:r>
    </w:p>
    <w:p>
      <w:r>
        <w:t>更多请访问教客网:www.jiaokey.com</w:t>
      </w:r>
    </w:p>
    <w:p>
      <w:r>
        <w:t>诺贝尔经济学家的故事  从弗里施到霍姆斯特罗姆评论地址：https://www.jiaokey.com/book/detail/14565054.html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