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书名：美丽中国  从神奇高原到风雪塞外</w:t>
      </w:r>
    </w:p>
    <w:p>
      <w:r>
        <w:t>作者：林乐乐著</w:t>
      </w:r>
    </w:p>
    <w:p>
      <w:r>
        <w:t>出版社：北京:北京理工大学出版社,2019.03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美丽中国  从神奇高原到风雪塞外 评论地址：https://www.jiaokey.com/book/detail/14565037.html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