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2019高效办公三合一从入门到精通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2019高效办公三合一从入门到精通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本书出售、求购地址：https://www.jiaokey.com/book/detail/14565032.html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关键词搜索：https://www.jiaokey.com/tag/Office 2019高效办公三合一从入门到精通.html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