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日本经济如何走出迷失</w:t>
      </w:r>
    </w:p>
    <w:p>
      <w:r>
        <w:rPr>
          <w:rFonts w:ascii="宋体" w:hAnsi="宋体" w:eastAsia="宋体"/>
          <w:sz w:val="24"/>
        </w:rPr>
        <w:t>（日）三木谷浩史，（日）三木谷良一著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日本经济如何走出迷失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（日）三木谷浩史，（日）三木谷良一著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本书出售、求购地址：https://www.jiaokey.com/book/detail/14565024.html</w:t>
      </w:r>
    </w:p>
    <w:p>
      <w:r>
        <w:t>更多相关图书推荐：https://www.jiaokey.com</w:t>
      </w:r>
    </w:p>
    <w:p>
      <w:r>
        <w:t>（日）三木谷浩史，（日）三木谷良一著 其他作品：https://www.jiaokey.com/tag/（日）三木谷浩史，（日）三木谷良一著.html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关键词搜索：https://www.jiaokey.com/tag/日本经济如何走出迷失.html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